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307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28"/>
          <w:szCs w:val="28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Халилова Эмина Таджировича, </w:t>
      </w:r>
      <w:r>
        <w:rPr>
          <w:rStyle w:val="cat-ExternalSystemDefinedgrp-4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ИНН: </w:t>
      </w:r>
      <w:r>
        <w:rPr>
          <w:rStyle w:val="cat-UserDefinedgrp-3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ИП Халилов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28.10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5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направленного ему по почте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Халилова Э.Т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Халилова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7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02.03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 Э.Т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</w:t>
      </w:r>
      <w:r>
        <w:rPr>
          <w:rFonts w:ascii="Times New Roman" w:eastAsia="Times New Roman" w:hAnsi="Times New Roman" w:cs="Times New Roman"/>
          <w:sz w:val="28"/>
          <w:szCs w:val="28"/>
        </w:rPr>
        <w:t>новленный срок не уплатил штраф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списком внутренних почтовых отправлений о направлении копии протокола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Халилову Э.Т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месте и 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 о направлении извещени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явке на составление протокола об административном правонарушении; отчетом об отслеживании отправления с почтовым идентификатором;</w:t>
      </w:r>
    </w:p>
    <w:p>
      <w:pPr>
        <w:spacing w:before="0" w:after="0"/>
        <w:ind w:left="20" w:right="20" w:firstLine="5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подвергнут административному наказанию 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ст. 14.5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списком внутренних почтовых отправлений о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выпиской из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Халиловым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Халилова Э.Т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ИП Халилова Э.Т</w:t>
      </w:r>
      <w:r>
        <w:rPr>
          <w:rFonts w:ascii="Times New Roman" w:eastAsia="Times New Roman" w:hAnsi="Times New Roman" w:cs="Times New Roman"/>
          <w:sz w:val="28"/>
          <w:szCs w:val="28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Халилова Эмина Таджировича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0412365400395003072620128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right="20" w:firstLine="560"/>
        <w:jc w:val="both"/>
        <w:rPr>
          <w:sz w:val="28"/>
          <w:szCs w:val="28"/>
        </w:rPr>
      </w:pPr>
    </w:p>
    <w:p>
      <w:pPr>
        <w:spacing w:before="0" w:after="0"/>
        <w:ind w:left="1560" w:firstLine="142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</w:t>
      </w:r>
    </w:p>
    <w:p>
      <w:pPr>
        <w:spacing w:before="0" w:after="0"/>
        <w:ind w:left="1560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985" w:firstLine="142"/>
        <w:rPr>
          <w:sz w:val="28"/>
          <w:szCs w:val="28"/>
        </w:rPr>
      </w:pPr>
    </w:p>
    <w:p>
      <w:pPr>
        <w:spacing w:before="0" w:after="0"/>
        <w:ind w:left="1276" w:firstLine="142"/>
      </w:pPr>
    </w:p>
    <w:p>
      <w:pPr>
        <w:spacing w:before="0" w:after="0"/>
        <w:ind w:right="283"/>
        <w:jc w:val="both"/>
        <w:sectPr>
          <w:pgMar w:header="708" w:footer="708"/>
          <w:cols w:space="708"/>
        </w:sectPr>
      </w:pPr>
    </w:p>
    <w:tbl>
      <w:tblPr>
        <w:tblW w:w="1584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71"/>
        <w:gridCol w:w="5518"/>
        <w:gridCol w:w="5653"/>
      </w:tblGrid>
      <w:tr>
        <w:tblPrEx>
          <w:tblW w:w="1584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7"/>
        </w:trPr>
        <w:tc>
          <w:tcPr>
            <w:tcW w:w="464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2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tabs>
                <w:tab w:val="left" w:pos="705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29rplc-7">
    <w:name w:val="cat-PassportData grp-29 rplc-7"/>
    <w:basedOn w:val="DefaultParagraphFont"/>
  </w:style>
  <w:style w:type="character" w:customStyle="1" w:styleId="cat-UserDefinedgrp-45rplc-8">
    <w:name w:val="cat-UserDefined grp-45 rplc-8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45rplc-15">
    <w:name w:val="cat-UserDefined grp-45 rplc-15"/>
    <w:basedOn w:val="DefaultParagraphFont"/>
  </w:style>
  <w:style w:type="character" w:customStyle="1" w:styleId="cat-UserDefinedgrp-46rplc-20">
    <w:name w:val="cat-UserDefined grp-46 rplc-20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6rplc-32">
    <w:name w:val="cat-UserDefined grp-46 rplc-32"/>
    <w:basedOn w:val="DefaultParagraphFont"/>
  </w:style>
  <w:style w:type="character" w:customStyle="1" w:styleId="cat-UserDefinedgrp-48rplc-51">
    <w:name w:val="cat-UserDefined grp-48 rplc-51"/>
    <w:basedOn w:val="DefaultParagraphFont"/>
  </w:style>
  <w:style w:type="character" w:customStyle="1" w:styleId="cat-UserDefinedgrp-49rplc-54">
    <w:name w:val="cat-UserDefined grp-4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